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71A46"/>
          <w:sz w:val="40"/>
        </w:rPr>
        <w:t>ANGEBOT</w:t>
      </w:r>
    </w:p>
    <w:p>
      <w:r>
        <w:rPr>
          <w:i/>
          <w:color w:val="5B6B86"/>
          <w:sz w:val="17"/>
        </w:rPr>
        <w:t>Unverbindliches Angebot mit Bindefrist</w:t>
      </w:r>
    </w:p>
    <w:p/>
    <w:tbl>
      <w:tblPr>
        <w:tblW w:type="auto" w:w="0"/>
        <w:jc w:val="left"/>
        <w:tblLayout w:type="autofit"/>
        <w:tblLook w:firstColumn="1" w:firstRow="1" w:lastColumn="0" w:lastRow="0" w:noHBand="0" w:noVBand="1" w:val="04A0"/>
      </w:tblPr>
      <w:tblGrid>
        <w:gridCol w:w="4873"/>
        <w:gridCol w:w="4873"/>
      </w:tblGrid>
      <w:tr>
        <w:tc>
          <w:tcPr>
            <w:tcW w:type="dxa" w:w="4873"/>
          </w:tcPr>
          <w:p>
            <w:r>
              <w:rPr>
                <w:b/>
                <w:color w:val="1463FF"/>
                <w:sz w:val="18"/>
              </w:rPr>
              <w:t>ABSENDER</w:t>
            </w:r>
          </w:p>
          <w:p>
            <w:r>
              <w:rPr>
                <w:sz w:val="20"/>
              </w:rPr>
              <w:t>[Dein Name / Firma]</w:t>
            </w:r>
          </w:p>
          <w:p>
            <w:r>
              <w:rPr>
                <w:sz w:val="20"/>
              </w:rPr>
              <w:t>[Strasse Nr.]</w:t>
            </w:r>
          </w:p>
          <w:p>
            <w:r>
              <w:rPr>
                <w:sz w:val="20"/>
              </w:rPr>
              <w:t>[PLZ Ort]</w:t>
            </w:r>
          </w:p>
          <w:p>
            <w:r>
              <w:rPr>
                <w:sz w:val="20"/>
              </w:rPr>
              <w:t>UID: [ATU........]</w:t>
            </w:r>
          </w:p>
          <w:p>
            <w:r>
              <w:rPr>
                <w:sz w:val="20"/>
              </w:rPr>
              <w:t>[E-Mail / Telefon]</w:t>
            </w:r>
          </w:p>
        </w:tc>
        <w:tc>
          <w:tcPr>
            <w:tcW w:type="dxa" w:w="4873"/>
          </w:tcPr>
          <w:p>
            <w:r>
              <w:rPr>
                <w:b/>
                <w:color w:val="1463FF"/>
                <w:sz w:val="18"/>
              </w:rPr>
              <w:t>EMPFÄNGER</w:t>
            </w:r>
          </w:p>
          <w:p>
            <w:r>
              <w:rPr>
                <w:sz w:val="20"/>
              </w:rPr>
              <w:t>[Kunde / Firma]</w:t>
            </w:r>
          </w:p>
          <w:p>
            <w:r>
              <w:rPr>
                <w:sz w:val="20"/>
              </w:rPr>
              <w:t>[Strasse Nr.]</w:t>
            </w:r>
          </w:p>
          <w:p>
            <w:r>
              <w:rPr>
                <w:sz w:val="20"/>
              </w:rPr>
              <w:t>[PLZ Ort]</w:t>
            </w:r>
          </w:p>
          <w:p>
            <w:r>
              <w:rPr>
                <w:sz w:val="20"/>
              </w:rPr>
              <w:t>[UID falls Unternehmer]</w:t>
            </w:r>
          </w:p>
        </w:tc>
      </w:tr>
    </w:tbl>
    <w:p/>
    <w:p>
      <w:r>
        <w:rPr>
          <w:color w:val="5B6B86"/>
          <w:sz w:val="19"/>
        </w:rPr>
        <w:t>Angebot-Nr.: [Nr.]        Datum: [TT.MM.JJJJ]        Leistungszeitraum: [TT.MM.JJJJ]</w:t>
      </w:r>
    </w:p>
    <w:p>
      <w:r>
        <w:rPr>
          <w:color w:val="5B6B86"/>
          <w:sz w:val="19"/>
        </w:rPr>
        <w:t>Gültig bis (Bindefrist): [TT.MM.JJJJ]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36"/>
        <w:gridCol w:w="2436"/>
        <w:gridCol w:w="2436"/>
        <w:gridCol w:w="2436"/>
      </w:tblGrid>
      <w:tr>
        <w:tc>
          <w:tcPr>
            <w:tcW w:type="dxa" w:w="2436"/>
            <w:shd w:val="clear" w:color="auto" w:fill="071A46"/>
          </w:tcPr>
          <w:p>
            <w:r>
              <w:rPr>
                <w:b/>
                <w:color w:val="FFFFFF"/>
                <w:sz w:val="19"/>
              </w:rPr>
              <w:t>Position</w:t>
            </w:r>
          </w:p>
        </w:tc>
        <w:tc>
          <w:tcPr>
            <w:tcW w:type="dxa" w:w="2436"/>
            <w:shd w:val="clear" w:color="auto" w:fill="071A46"/>
          </w:tcPr>
          <w:p>
            <w:r>
              <w:rPr>
                <w:b/>
                <w:color w:val="FFFFFF"/>
                <w:sz w:val="19"/>
              </w:rPr>
              <w:t>Menge</w:t>
            </w:r>
          </w:p>
        </w:tc>
        <w:tc>
          <w:tcPr>
            <w:tcW w:type="dxa" w:w="2436"/>
            <w:shd w:val="clear" w:color="auto" w:fill="071A46"/>
          </w:tcPr>
          <w:p>
            <w:r>
              <w:rPr>
                <w:b/>
                <w:color w:val="FFFFFF"/>
                <w:sz w:val="19"/>
              </w:rPr>
              <w:t>Einzelpreis</w:t>
            </w:r>
          </w:p>
        </w:tc>
        <w:tc>
          <w:tcPr>
            <w:tcW w:type="dxa" w:w="2436"/>
            <w:shd w:val="clear" w:color="auto" w:fill="071A46"/>
          </w:tcPr>
          <w:p>
            <w:r>
              <w:rPr>
                <w:b/>
                <w:color w:val="FFFFFF"/>
                <w:sz w:val="19"/>
              </w:rPr>
              <w:t>Betrag</w:t>
            </w:r>
          </w:p>
        </w:tc>
      </w:tr>
      <w:tr>
        <w:tc>
          <w:tcPr>
            <w:tcW w:type="dxa" w:w="2436"/>
          </w:tcPr>
          <w:p>
            <w:r>
              <w:rPr>
                <w:sz w:val="20"/>
              </w:rPr>
              <w:t>[Leistung / Produkt]</w:t>
            </w:r>
          </w:p>
        </w:tc>
        <w:tc>
          <w:tcPr>
            <w:tcW w:type="dxa" w:w="2436"/>
          </w:tcPr>
          <w:p>
            <w:r>
              <w:rPr>
                <w:sz w:val="20"/>
              </w:rPr>
              <w:t>[1]</w:t>
            </w:r>
          </w:p>
        </w:tc>
        <w:tc>
          <w:tcPr>
            <w:tcW w:type="dxa" w:w="2436"/>
          </w:tcPr>
          <w:p>
            <w:r>
              <w:rPr>
                <w:sz w:val="20"/>
              </w:rPr>
              <w:t>[500,00] EUR</w:t>
            </w:r>
          </w:p>
        </w:tc>
        <w:tc>
          <w:tcPr>
            <w:tcW w:type="dxa" w:w="2436"/>
          </w:tcPr>
          <w:p>
            <w:pPr>
              <w:jc w:val="right"/>
            </w:pPr>
            <w:r>
              <w:rPr>
                <w:sz w:val="20"/>
              </w:rPr>
              <w:t>[500,00] EUR</w:t>
            </w:r>
          </w:p>
        </w:tc>
      </w:tr>
      <w:tr>
        <w:tc>
          <w:tcPr>
            <w:tcW w:type="dxa" w:w="2436"/>
          </w:tcPr>
          <w:p>
            <w:r>
              <w:rPr>
                <w:sz w:val="20"/>
              </w:rPr>
              <w:t>[Weitere Position]</w:t>
            </w:r>
          </w:p>
        </w:tc>
        <w:tc>
          <w:tcPr>
            <w:tcW w:type="dxa" w:w="2436"/>
          </w:tcPr>
          <w:p>
            <w:r>
              <w:rPr>
                <w:sz w:val="20"/>
              </w:rPr>
              <w:t>[2]</w:t>
            </w:r>
          </w:p>
        </w:tc>
        <w:tc>
          <w:tcPr>
            <w:tcW w:type="dxa" w:w="2436"/>
          </w:tcPr>
          <w:p>
            <w:r>
              <w:rPr>
                <w:sz w:val="20"/>
              </w:rPr>
              <w:t>[150,00] EUR</w:t>
            </w:r>
          </w:p>
        </w:tc>
        <w:tc>
          <w:tcPr>
            <w:tcW w:type="dxa" w:w="2436"/>
          </w:tcPr>
          <w:p>
            <w:pPr>
              <w:jc w:val="right"/>
            </w:pPr>
            <w:r>
              <w:rPr>
                <w:sz w:val="20"/>
              </w:rPr>
              <w:t>[300,00] EUR</w:t>
            </w:r>
          </w:p>
        </w:tc>
      </w:tr>
      <w:tr>
        <w:tc>
          <w:tcPr>
            <w:tcW w:type="dxa" w:w="7308"/>
            <w:gridSpan w:val="3"/>
          </w:tcPr>
          <w:p>
            <w:pPr>
              <w:jc w:val="right"/>
            </w:pPr>
            <w:r>
              <w:rPr>
                <w:b w:val="0"/>
                <w:sz w:val="20"/>
              </w:rPr>
              <w:t>Nettobetrag</w:t>
            </w:r>
          </w:p>
        </w:tc>
        <w:tc>
          <w:tcPr>
            <w:tcW w:type="dxa" w:w="2436"/>
          </w:tcPr>
          <w:p>
            <w:pPr>
              <w:jc w:val="right"/>
            </w:pPr>
            <w:r>
              <w:rPr>
                <w:b w:val="0"/>
                <w:sz w:val="20"/>
              </w:rPr>
              <w:t>[800,00] EUR</w:t>
            </w:r>
          </w:p>
        </w:tc>
      </w:tr>
      <w:tr>
        <w:tc>
          <w:tcPr>
            <w:tcW w:type="dxa" w:w="7308"/>
            <w:gridSpan w:val="3"/>
          </w:tcPr>
          <w:p>
            <w:pPr>
              <w:jc w:val="right"/>
            </w:pPr>
            <w:r>
              <w:rPr>
                <w:b w:val="0"/>
                <w:sz w:val="20"/>
              </w:rPr>
              <w:t>zzgl. 20 % USt</w:t>
            </w:r>
          </w:p>
        </w:tc>
        <w:tc>
          <w:tcPr>
            <w:tcW w:type="dxa" w:w="2436"/>
          </w:tcPr>
          <w:p>
            <w:pPr>
              <w:jc w:val="right"/>
            </w:pPr>
            <w:r>
              <w:rPr>
                <w:b w:val="0"/>
                <w:sz w:val="20"/>
              </w:rPr>
              <w:t>[160,00] EUR</w:t>
            </w:r>
          </w:p>
        </w:tc>
      </w:tr>
      <w:tr>
        <w:tc>
          <w:tcPr>
            <w:tcW w:type="dxa" w:w="7308"/>
            <w:gridSpan w:val="3"/>
          </w:tcPr>
          <w:p>
            <w:pPr>
              <w:jc w:val="right"/>
            </w:pPr>
            <w:r>
              <w:rPr>
                <w:b/>
                <w:sz w:val="20"/>
              </w:rPr>
              <w:t>Gesamtbetrag</w:t>
            </w:r>
          </w:p>
        </w:tc>
        <w:tc>
          <w:tcPr>
            <w:tcW w:type="dxa" w:w="2436"/>
          </w:tcPr>
          <w:p>
            <w:pPr>
              <w:jc w:val="right"/>
            </w:pPr>
            <w:r>
              <w:rPr>
                <w:b/>
                <w:color w:val="1463FF"/>
                <w:sz w:val="21"/>
              </w:rPr>
              <w:t>[960,00] EUR</w:t>
            </w:r>
          </w:p>
        </w:tc>
      </w:tr>
    </w:tbl>
    <w:p/>
    <w:p>
      <w:r>
        <w:rPr>
          <w:i/>
          <w:color w:val="071A46"/>
          <w:sz w:val="18"/>
        </w:rPr>
        <w:t>Ein Angebot ist keine Rechnung — es weist keine fortlaufende Rechnungsnummer auf und loest keine USt-Pflicht aus. Erst die Annahme und Leistungserbringung führt zur Rechnung.</w:t>
      </w:r>
    </w:p>
    <w:p>
      <w:r>
        <w:rPr>
          <w:i/>
          <w:color w:val="1463FF"/>
          <w:sz w:val="18"/>
        </w:rPr>
        <w:t>Tipp: Mit KiwiAgent wandelst du ein angenommenes Angebot mit einem Klick in eine Rechnung um.</w:t>
      </w:r>
    </w:p>
    <w:p>
      <w:r>
        <w:rPr>
          <w:i/>
          <w:color w:val="1463FF"/>
          <w:sz w:val="18"/>
        </w:rPr>
        <w:t>Felder in [ eckigen Klammern ] mit eigenen Daten ersetzen.</w:t>
      </w:r>
    </w:p>
    <w:p/>
    <w:p>
      <w:r>
        <w:rPr>
          <w:i/>
          <w:color w:val="5B6B86"/>
          <w:sz w:val="16"/>
        </w:rPr>
        <w:t>Hinweis: Diese Vorlage dient als unverbindliches Muster und ersetzt keine Steuer- oder Rechtsberatung. Pflichtangaben richten sich nach § 11 UStG 1994. Bitte an den konkreten Fall anpassen.</w:t>
      </w:r>
    </w:p>
    <w:sectPr w:rsidR="00FC693F" w:rsidRPr="0006063C" w:rsidSect="00034616">
      <w:footerReference w:type="default" r:id="rId9"/>
      <w:pgSz w:w="12240" w:h="15840"/>
      <w:pgMar w:top="1134" w:right="1247" w:bottom="907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  <w:pBdr>
        <w:top w:val="single" w:sz="6" w:space="6" w:color="1463FF"/>
      </w:pBdr>
    </w:pPr>
    <w:r>
      <w:rPr>
        <w:b/>
        <w:color w:val="071A46"/>
        <w:sz w:val="17"/>
      </w:rPr>
      <w:t>Diese Vorlage wurde kostenlos bereitgestellt von KiwiAgent</w:t>
    </w:r>
    <w:r>
      <w:br/>
    </w:r>
    <w:r>
      <w:rPr>
        <w:color w:val="5B6B86"/>
        <w:sz w:val="16"/>
      </w:rPr>
      <w:t xml:space="preserve">Rechnungen, Angebote &amp; Mahnungen in Sekunden erstellen — österreichkonform, ohne Excel.  </w:t>
    </w:r>
    <w:r>
      <w:rPr>
        <w:b/>
        <w:color w:val="1463FF"/>
        <w:sz w:val="17"/>
      </w:rPr>
      <w:t>www.kiwiagent.at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