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71A46"/>
          <w:sz w:val="40"/>
        </w:rPr>
        <w:t>RECHNUNG — FOTOGRAFIE</w:t>
      </w:r>
    </w:p>
    <w:p>
      <w:r>
        <w:rPr>
          <w:i/>
          <w:color w:val="5B6B86"/>
          <w:sz w:val="17"/>
        </w:rPr>
        <w:t>Mit getrennter Position fuer Nutzungsrechte (§ UrhG)</w:t>
      </w:r>
    </w:p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ABSENDER</w:t>
            </w:r>
          </w:p>
          <w:p>
            <w:r>
              <w:rPr>
                <w:sz w:val="20"/>
              </w:rPr>
              <w:t>[Dein Name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UID: [ATU........]</w:t>
            </w:r>
          </w:p>
          <w:p>
            <w:r>
              <w:rPr>
                <w:sz w:val="20"/>
              </w:rPr>
              <w:t>[E-Mail / Telefon]</w:t>
            </w:r>
          </w:p>
        </w:tc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EMPFÄNGER</w:t>
            </w:r>
          </w:p>
          <w:p>
            <w:r>
              <w:rPr>
                <w:sz w:val="20"/>
              </w:rPr>
              <w:t>[Kunde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[UID falls Unternehmer]</w:t>
            </w:r>
          </w:p>
        </w:tc>
      </w:tr>
    </w:tbl>
    <w:p/>
    <w:p>
      <w:r>
        <w:rPr>
          <w:color w:val="5B6B86"/>
          <w:sz w:val="19"/>
        </w:rPr>
        <w:t>Rechnungs-Nr.: [Nr.]        Datum: [TT.MM.JJJJ]        Leistungszeitraum: [TT.MM.JJJJ]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Position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Betrag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Fotoproduktion / Shooting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[1] Tag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[800,00]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[800,00] EUR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Bildbearbeitung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[10] Bilder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[25,00]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[250,00] EUR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Nutzungsrechte [Online/Print, Dauer, Gebiet]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[400,00]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[400,00]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Nettobetrag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[1.450,00]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zzgl. 20 % USt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[290,00]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/>
                <w:sz w:val="20"/>
              </w:rPr>
              <w:t>Gesamtbetrag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/>
                <w:color w:val="1463FF"/>
                <w:sz w:val="21"/>
              </w:rPr>
              <w:t>[1.740,00] EUR</w:t>
            </w:r>
          </w:p>
        </w:tc>
      </w:tr>
    </w:tbl>
    <w:p/>
    <w:p>
      <w:r>
        <w:rPr>
          <w:i/>
          <w:color w:val="071A46"/>
          <w:sz w:val="18"/>
        </w:rPr>
        <w:t>Nutzungsrechte immer als eigene Position ausweisen — Umfang (Online/Print), Dauer und Gebiet angeben. Ohne ausdrückliche Einraumung verbleiben die Rechte beim Fotografen (§ UrhG).</w:t>
      </w:r>
    </w:p>
    <w:p>
      <w:r>
        <w:rPr>
          <w:i/>
          <w:color w:val="5B6B86"/>
          <w:sz w:val="17"/>
        </w:rPr>
        <w:t>Kleinunternehmer: USt entfernen, Hinweis § 6 Abs. 1 Z 27 UStG 1994 einfügen.</w:t>
      </w:r>
    </w:p>
    <w:p/>
    <w:p>
      <w:r>
        <w:rPr>
          <w:sz w:val="20"/>
        </w:rPr>
        <w:t>Zahlbar bis [TT.MM.JJJJ] auf: [IBAN]</w:t>
      </w:r>
    </w:p>
    <w:p>
      <w:r>
        <w:rPr>
          <w:i/>
          <w:color w:val="1463FF"/>
          <w:sz w:val="18"/>
        </w:rPr>
        <w:t>Felder in [ eckigen Klammern ] mit eigenen Daten ersetzen.</w:t>
      </w:r>
    </w:p>
    <w:p/>
    <w:p>
      <w:r>
        <w:rPr>
          <w:i/>
          <w:color w:val="5B6B86"/>
          <w:sz w:val="16"/>
        </w:rPr>
        <w:t>Hinweis: Diese Vorlage dient als unverbindliches Muster und ersetzt keine Steuer- oder Rechtsberatung. Pflichtangaben richten sich nach § 11 UStG 1994. Bitte an den konkreten Fall anpassen.</w:t>
      </w:r>
    </w:p>
    <w:sectPr w:rsidR="00FC693F" w:rsidRPr="0006063C" w:rsidSect="00034616">
      <w:footerReference w:type="default" r:id="rId9"/>
      <w:pgSz w:w="12240" w:h="15840"/>
      <w:pgMar w:top="1134" w:right="1247" w:bottom="90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6" w:color="1463FF"/>
      </w:pBdr>
    </w:pPr>
    <w:r>
      <w:rPr>
        <w:b/>
        <w:color w:val="071A46"/>
        <w:sz w:val="17"/>
      </w:rPr>
      <w:t>Diese Vorlage wurde kostenlos bereitgestellt von KiwiAgent</w:t>
    </w:r>
    <w:r>
      <w:br/>
    </w:r>
    <w:r>
      <w:rPr>
        <w:color w:val="5B6B86"/>
        <w:sz w:val="16"/>
      </w:rPr>
      <w:t xml:space="preserve">Rechnungen, Angebote &amp; Mahnungen in Sekunden erstellen — österreichkonform, ohne Excel.  </w:t>
    </w:r>
    <w:r>
      <w:rPr>
        <w:b/>
        <w:color w:val="1463FF"/>
        <w:sz w:val="17"/>
      </w:rPr>
      <w:t>www.kiwiagent.at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