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71A46"/>
          <w:sz w:val="40"/>
        </w:rPr>
        <w:t>STORNORECHNUNG</w:t>
      </w:r>
    </w:p>
    <w:p>
      <w:r>
        <w:rPr>
          <w:i/>
          <w:color w:val="5B6B86"/>
          <w:sz w:val="17"/>
        </w:rPr>
        <w:t>Hebt eine ausgestellte Rechnung korrekt auf</w:t>
      </w:r>
    </w:p>
    <w:p/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ABSENDER</w:t>
            </w:r>
          </w:p>
          <w:p>
            <w:r>
              <w:rPr>
                <w:sz w:val="20"/>
              </w:rPr>
              <w:t>[Dein Name / Firma]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UID: [ATU........]</w:t>
            </w:r>
          </w:p>
          <w:p>
            <w:r>
              <w:rPr>
                <w:sz w:val="20"/>
              </w:rPr>
              <w:t>[E-Mail / Telefon]</w:t>
            </w:r>
          </w:p>
        </w:tc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EMPFÄNGER</w:t>
            </w:r>
          </w:p>
          <w:p>
            <w:r>
              <w:rPr>
                <w:sz w:val="20"/>
              </w:rPr>
              <w:t>[Kunde / Firma]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[UID falls Unternehmer]</w:t>
            </w:r>
          </w:p>
        </w:tc>
      </w:tr>
    </w:tbl>
    <w:p/>
    <w:p>
      <w:r>
        <w:rPr>
          <w:color w:val="5B6B86"/>
          <w:sz w:val="19"/>
        </w:rPr>
        <w:t>Stornorechnung-Nr.: [Nr.]        Datum: [TT.MM.JJJJ]        Leistungszeitraum: [TT.MM.JJJJ]</w:t>
      </w:r>
    </w:p>
    <w:p>
      <w:r>
        <w:rPr>
          <w:color w:val="5B6B86"/>
          <w:sz w:val="19"/>
        </w:rPr>
        <w:t>Storniert: Rechnung Nr. [Nr.] vom [TT.MM.JJJJ]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Position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Menge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Einzelpreis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Betrag</w:t>
            </w:r>
          </w:p>
        </w:tc>
      </w:tr>
      <w:tr>
        <w:tc>
          <w:tcPr>
            <w:tcW w:type="dxa" w:w="2436"/>
          </w:tcPr>
          <w:p>
            <w:r>
              <w:rPr>
                <w:sz w:val="20"/>
              </w:rPr>
              <w:t>Storno der Rechnung [Nr.]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[-1.000,00] EUR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sz w:val="20"/>
              </w:rPr>
              <w:t>[-1.000,00]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 w:val="0"/>
                <w:sz w:val="20"/>
              </w:rPr>
              <w:t>Nettobetrag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 w:val="0"/>
                <w:sz w:val="20"/>
              </w:rPr>
              <w:t>[-1.000,00]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 w:val="0"/>
                <w:sz w:val="20"/>
              </w:rPr>
              <w:t>20 % USt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 w:val="0"/>
                <w:sz w:val="20"/>
              </w:rPr>
              <w:t>[-200,00]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/>
                <w:sz w:val="20"/>
              </w:rPr>
              <w:t>Gesamtbetrag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/>
                <w:color w:val="1463FF"/>
                <w:sz w:val="21"/>
              </w:rPr>
              <w:t>[-1.200,00] EUR</w:t>
            </w:r>
          </w:p>
        </w:tc>
      </w:tr>
    </w:tbl>
    <w:p/>
    <w:p>
      <w:r>
        <w:rPr>
          <w:i/>
          <w:color w:val="071A46"/>
          <w:sz w:val="18"/>
        </w:rPr>
        <w:t>Eine ausgestellte Rechnung wird nie gelöscht, sondern durch eine Stornorechnung mit negativen Beträgen aufgehoben. Die Stornorechnung erhalt eine eigene fortlaufende Nummer und verweist auf die Originalrechnung. Beide Belege 7 Jahre aufbewahren (§ 132 BAO).</w:t>
      </w:r>
    </w:p>
    <w:p>
      <w:r>
        <w:rPr>
          <w:i/>
          <w:color w:val="1463FF"/>
          <w:sz w:val="18"/>
        </w:rPr>
        <w:t>Felder in [ eckigen Klammern ] mit eigenen Daten ersetzen.</w:t>
      </w:r>
    </w:p>
    <w:p/>
    <w:p>
      <w:r>
        <w:rPr>
          <w:i/>
          <w:color w:val="5B6B86"/>
          <w:sz w:val="16"/>
        </w:rPr>
        <w:t>Hinweis: Diese Vorlage dient als unverbindliches Muster und ersetzt keine Steuer- oder Rechtsberatung. Pflichtangaben richten sich nach § 11 UStG 1994. Bitte an den konkreten Fall anpassen.</w:t>
      </w:r>
    </w:p>
    <w:sectPr w:rsidR="00FC693F" w:rsidRPr="0006063C" w:rsidSect="00034616">
      <w:footerReference w:type="default" r:id="rId9"/>
      <w:pgSz w:w="12240" w:h="15840"/>
      <w:pgMar w:top="1134" w:right="1247" w:bottom="90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6" w:color="1463FF"/>
      </w:pBdr>
    </w:pPr>
    <w:r>
      <w:rPr>
        <w:b/>
        <w:color w:val="071A46"/>
        <w:sz w:val="17"/>
      </w:rPr>
      <w:t>Diese Vorlage wurde kostenlos bereitgestellt von KiwiAgent</w:t>
    </w:r>
    <w:r>
      <w:br/>
    </w:r>
    <w:r>
      <w:rPr>
        <w:color w:val="5B6B86"/>
        <w:sz w:val="16"/>
      </w:rPr>
      <w:t xml:space="preserve">Rechnungen, Angebote &amp; Mahnungen in Sekunden erstellen — österreichkonform, ohne Excel.  </w:t>
    </w:r>
    <w:r>
      <w:rPr>
        <w:b/>
        <w:color w:val="1463FF"/>
        <w:sz w:val="17"/>
      </w:rPr>
      <w:t>www.kiwiagent.at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